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FIT    </w:t>
      </w:r>
      <w:r>
        <w:t xml:space="preserve">   FIN    </w:t>
      </w:r>
      <w:r>
        <w:t xml:space="preserve">   DIM    </w:t>
      </w:r>
      <w:r>
        <w:t xml:space="preserve">   TIP    </w:t>
      </w:r>
      <w:r>
        <w:t xml:space="preserve">   SIT    </w:t>
      </w:r>
      <w:r>
        <w:t xml:space="preserve">   TIN    </w:t>
      </w:r>
      <w:r>
        <w:t xml:space="preserve">   PIN    </w:t>
      </w:r>
      <w:r>
        <w:t xml:space="preserve">   BIT    </w:t>
      </w:r>
      <w:r>
        <w:t xml:space="preserve">   RIM    </w:t>
      </w:r>
      <w:r>
        <w:t xml:space="preserve">   SIP    </w:t>
      </w:r>
      <w:r>
        <w:t xml:space="preserve">   RIP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 </dc:title>
  <dcterms:created xsi:type="dcterms:W3CDTF">2021-10-11T16:39:31Z</dcterms:created>
  <dcterms:modified xsi:type="dcterms:W3CDTF">2021-10-11T16:39:31Z</dcterms:modified>
</cp:coreProperties>
</file>