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beginning of the plot which introduces the characters, setting and situation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leading character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tells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message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narrator's position in relation to the story being told.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People, animals or imaginary creatures in a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and place in which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struggle between opposite forces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sequence of events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story's plot where the main problem is resolved or worked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who actively apposed to the leading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important part of the plot?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ELEMENTS</dc:title>
  <dcterms:created xsi:type="dcterms:W3CDTF">2021-10-11T16:40:38Z</dcterms:created>
  <dcterms:modified xsi:type="dcterms:W3CDTF">2021-10-11T16:40:38Z</dcterms:modified>
</cp:coreProperties>
</file>