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KNOW    </w:t>
      </w:r>
      <w:r>
        <w:t xml:space="preserve">   WHAT    </w:t>
      </w:r>
      <w:r>
        <w:t xml:space="preserve">   SUB    </w:t>
      </w:r>
      <w:r>
        <w:t xml:space="preserve">   TUB    </w:t>
      </w:r>
      <w:r>
        <w:t xml:space="preserve">   HUG    </w:t>
      </w:r>
      <w:r>
        <w:t xml:space="preserve">   LUG    </w:t>
      </w:r>
      <w:r>
        <w:t xml:space="preserve">   NUT    </w:t>
      </w:r>
      <w:r>
        <w:t xml:space="preserve">   MUD    </w:t>
      </w:r>
      <w:r>
        <w:t xml:space="preserve">   BUG    </w:t>
      </w:r>
      <w:r>
        <w:t xml:space="preserve">  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U</dc:title>
  <dcterms:created xsi:type="dcterms:W3CDTF">2021-10-11T16:40:22Z</dcterms:created>
  <dcterms:modified xsi:type="dcterms:W3CDTF">2021-10-11T16:40:22Z</dcterms:modified>
</cp:coreProperties>
</file>