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Small"/>
      </w:pPr>
      <w:r>
        <w:t xml:space="preserve">   badge    </w:t>
      </w:r>
      <w:r>
        <w:t xml:space="preserve">   cuff    </w:t>
      </w:r>
      <w:r>
        <w:t xml:space="preserve">   desk    </w:t>
      </w:r>
      <w:r>
        <w:t xml:space="preserve">   drum    </w:t>
      </w:r>
      <w:r>
        <w:t xml:space="preserve">   dust    </w:t>
      </w:r>
      <w:r>
        <w:t xml:space="preserve">   job    </w:t>
      </w:r>
      <w:r>
        <w:t xml:space="preserve">   list    </w:t>
      </w:r>
      <w:r>
        <w:t xml:space="preserve">   mess    </w:t>
      </w:r>
      <w:r>
        <w:t xml:space="preserve">   pat    </w:t>
      </w:r>
      <w:r>
        <w:t xml:space="preserve">   pest    </w:t>
      </w:r>
      <w:r>
        <w:t xml:space="preserve">   red    </w:t>
      </w:r>
      <w:r>
        <w:t xml:space="preserve">   rib    </w:t>
      </w:r>
      <w:r>
        <w:t xml:space="preserve">   rock    </w:t>
      </w:r>
      <w:r>
        <w:t xml:space="preserve">   sack    </w:t>
      </w:r>
      <w:r>
        <w:t xml:space="preserve">   sad    </w:t>
      </w:r>
      <w:r>
        <w:t xml:space="preserve">   tag    </w:t>
      </w:r>
      <w:r>
        <w:t xml:space="preserve">   tell    </w:t>
      </w:r>
      <w:r>
        <w:t xml:space="preserve">   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VOWELS</dc:title>
  <dcterms:created xsi:type="dcterms:W3CDTF">2021-10-11T16:39:27Z</dcterms:created>
  <dcterms:modified xsi:type="dcterms:W3CDTF">2021-10-11T16:39:27Z</dcterms:modified>
</cp:coreProperties>
</file>