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VCCV, VCV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DENIM    </w:t>
      </w:r>
      <w:r>
        <w:t xml:space="preserve">   MUSTARD    </w:t>
      </w:r>
      <w:r>
        <w:t xml:space="preserve">   CHANNEL    </w:t>
      </w:r>
      <w:r>
        <w:t xml:space="preserve">   BUTTER    </w:t>
      </w:r>
      <w:r>
        <w:t xml:space="preserve">   REGULAR    </w:t>
      </w:r>
      <w:r>
        <w:t xml:space="preserve">   TISSUE    </w:t>
      </w:r>
      <w:r>
        <w:t xml:space="preserve">   FIGURE    </w:t>
      </w:r>
      <w:r>
        <w:t xml:space="preserve">   PROBLEM    </w:t>
      </w:r>
      <w:r>
        <w:t xml:space="preserve">   DRUMMER    </w:t>
      </w:r>
      <w:r>
        <w:t xml:space="preserve">   HUSBAND    </w:t>
      </w:r>
      <w:r>
        <w:t xml:space="preserve">   PERHAPS    </w:t>
      </w:r>
      <w:r>
        <w:t xml:space="preserve">   ANGER    </w:t>
      </w:r>
      <w:r>
        <w:t xml:space="preserve">   ADVANCE    </w:t>
      </w:r>
      <w:r>
        <w:t xml:space="preserve">   COMEDY    </w:t>
      </w:r>
      <w:r>
        <w:t xml:space="preserve">   ENJOY    </w:t>
      </w:r>
      <w:r>
        <w:t xml:space="preserve">   METHOD    </w:t>
      </w:r>
      <w:r>
        <w:t xml:space="preserve">   SHUTTLE    </w:t>
      </w:r>
      <w:r>
        <w:t xml:space="preserve">   ADMIRE    </w:t>
      </w:r>
      <w:r>
        <w:t xml:space="preserve">   PETALS    </w:t>
      </w:r>
      <w:r>
        <w:t xml:space="preserve">   DISTANCE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VCCV, VCV</dc:title>
  <dcterms:created xsi:type="dcterms:W3CDTF">2021-10-11T16:39:09Z</dcterms:created>
  <dcterms:modified xsi:type="dcterms:W3CDTF">2021-10-11T16:39:09Z</dcterms:modified>
</cp:coreProperties>
</file>