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directors name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opening night of the play, what went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Julia's opinion, where does growing really matter?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a munchkin, what role did Julia Marks play in the Wizard of Oz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Julia give to Shawn Barr to thank him for directing 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Ramon?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gift that Mrs. Chang gave to Julia?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nickname that Shawn Barr called Julia?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Olive(Julia's adult friend) was perfect to be a munchkin because she was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role did Julia's little brother Randy play?</w:t>
            </w:r>
          </w:p>
        </w:tc>
      </w:tr>
    </w:tbl>
    <w:p>
      <w:pPr>
        <w:pStyle w:val="WordBankMedium"/>
      </w:pPr>
      <w:r>
        <w:t xml:space="preserve">   Wingedmonkey    </w:t>
      </w:r>
      <w:r>
        <w:t xml:space="preserve">   ShawnBarr    </w:t>
      </w:r>
      <w:r>
        <w:t xml:space="preserve">   Baby    </w:t>
      </w:r>
      <w:r>
        <w:t xml:space="preserve">   Julia'sdog    </w:t>
      </w:r>
      <w:r>
        <w:t xml:space="preserve">   Ontheinside    </w:t>
      </w:r>
      <w:r>
        <w:t xml:space="preserve">   WoodenstatueofRamon    </w:t>
      </w:r>
      <w:r>
        <w:t xml:space="preserve">   Thedoorgotstuck    </w:t>
      </w:r>
      <w:r>
        <w:t xml:space="preserve">   BalletShoes    </w:t>
      </w:r>
      <w:r>
        <w:t xml:space="preserve">   Dwarf    </w:t>
      </w:r>
      <w:r>
        <w:t xml:space="preserve">   Mayor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</dc:title>
  <dcterms:created xsi:type="dcterms:W3CDTF">2021-10-11T16:38:14Z</dcterms:created>
  <dcterms:modified xsi:type="dcterms:W3CDTF">2021-10-11T16:38:14Z</dcterms:modified>
</cp:coreProperties>
</file>