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o 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rock    </w:t>
      </w:r>
      <w:r>
        <w:t xml:space="preserve">   dock    </w:t>
      </w:r>
      <w:r>
        <w:t xml:space="preserve">   not    </w:t>
      </w:r>
      <w:r>
        <w:t xml:space="preserve">   dog    </w:t>
      </w:r>
      <w:r>
        <w:t xml:space="preserve">   pot    </w:t>
      </w:r>
      <w:r>
        <w:t xml:space="preserve">   cop    </w:t>
      </w:r>
      <w:r>
        <w:t xml:space="preserve">   fox    </w:t>
      </w:r>
      <w:r>
        <w:t xml:space="preserve">   mom    </w:t>
      </w:r>
      <w:r>
        <w:t xml:space="preserve">   log    </w:t>
      </w:r>
      <w:r>
        <w:t xml:space="preserve">   hog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o  spelling words</dc:title>
  <dcterms:created xsi:type="dcterms:W3CDTF">2021-10-11T16:39:07Z</dcterms:created>
  <dcterms:modified xsi:type="dcterms:W3CDTF">2021-10-11T16:39:07Z</dcterms:modified>
</cp:coreProperties>
</file>