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ALEX    </w:t>
      </w:r>
      <w:r>
        <w:t xml:space="preserve">   ALI    </w:t>
      </w:r>
      <w:r>
        <w:t xml:space="preserve">   ALYSSA    </w:t>
      </w:r>
      <w:r>
        <w:t xml:space="preserve">   ANDER    </w:t>
      </w:r>
      <w:r>
        <w:t xml:space="preserve">   ASHLYN    </w:t>
      </w:r>
      <w:r>
        <w:t xml:space="preserve">   AVALANCE    </w:t>
      </w:r>
      <w:r>
        <w:t xml:space="preserve">   BABYCARROTS    </w:t>
      </w:r>
      <w:r>
        <w:t xml:space="preserve">   BENNET    </w:t>
      </w:r>
      <w:r>
        <w:t xml:space="preserve">   BLAINE    </w:t>
      </w:r>
      <w:r>
        <w:t xml:space="preserve">   BRITTANY    </w:t>
      </w:r>
      <w:r>
        <w:t xml:space="preserve">   BULSHAR    </w:t>
      </w:r>
      <w:r>
        <w:t xml:space="preserve">   CALEB    </w:t>
      </w:r>
      <w:r>
        <w:t xml:space="preserve">   CARLI    </w:t>
      </w:r>
      <w:r>
        <w:t xml:space="preserve">   CHRISTEN    </w:t>
      </w:r>
      <w:r>
        <w:t xml:space="preserve">   CONNOR    </w:t>
      </w:r>
      <w:r>
        <w:t xml:space="preserve">   DANIEL    </w:t>
      </w:r>
      <w:r>
        <w:t xml:space="preserve">   DANNY    </w:t>
      </w:r>
      <w:r>
        <w:t xml:space="preserve">   DARYL    </w:t>
      </w:r>
      <w:r>
        <w:t xml:space="preserve">   DEAN    </w:t>
      </w:r>
      <w:r>
        <w:t xml:space="preserve">   DEREK    </w:t>
      </w:r>
      <w:r>
        <w:t xml:space="preserve">   DILLAN    </w:t>
      </w:r>
      <w:r>
        <w:t xml:space="preserve">   DOC    </w:t>
      </w:r>
      <w:r>
        <w:t xml:space="preserve">   DOLLS    </w:t>
      </w:r>
      <w:r>
        <w:t xml:space="preserve">   EARP    </w:t>
      </w:r>
      <w:r>
        <w:t xml:space="preserve">   EMILY    </w:t>
      </w:r>
      <w:r>
        <w:t xml:space="preserve">   ERIC    </w:t>
      </w:r>
      <w:r>
        <w:t xml:space="preserve">   ETHAN    </w:t>
      </w:r>
      <w:r>
        <w:t xml:space="preserve">   HAUGHT    </w:t>
      </w:r>
      <w:r>
        <w:t xml:space="preserve">   HEATH    </w:t>
      </w:r>
      <w:r>
        <w:t xml:space="preserve">   IAN    </w:t>
      </w:r>
      <w:r>
        <w:t xml:space="preserve">   JACKSON    </w:t>
      </w:r>
      <w:r>
        <w:t xml:space="preserve">   JEMILY    </w:t>
      </w:r>
      <w:r>
        <w:t xml:space="preserve">   JEREMY    </w:t>
      </w:r>
      <w:r>
        <w:t xml:space="preserve">   JESUS    </w:t>
      </w:r>
      <w:r>
        <w:t xml:space="preserve">   JJ    </w:t>
      </w:r>
      <w:r>
        <w:t xml:space="preserve">   JOAQIN    </w:t>
      </w:r>
      <w:r>
        <w:t xml:space="preserve">   JOEY    </w:t>
      </w:r>
      <w:r>
        <w:t xml:space="preserve">   JUDE    </w:t>
      </w:r>
      <w:r>
        <w:t xml:space="preserve">   JULIE    </w:t>
      </w:r>
      <w:r>
        <w:t xml:space="preserve">   KATE    </w:t>
      </w:r>
      <w:r>
        <w:t xml:space="preserve">   KURT    </w:t>
      </w:r>
      <w:r>
        <w:t xml:space="preserve">   MAL    </w:t>
      </w:r>
      <w:r>
        <w:t xml:space="preserve">   MALEC    </w:t>
      </w:r>
      <w:r>
        <w:t xml:space="preserve">   MARCO    </w:t>
      </w:r>
      <w:r>
        <w:t xml:space="preserve">   MICKEY    </w:t>
      </w:r>
      <w:r>
        <w:t xml:space="preserve">   MILES    </w:t>
      </w:r>
      <w:r>
        <w:t xml:space="preserve">   NICOLE    </w:t>
      </w:r>
      <w:r>
        <w:t xml:space="preserve">   NOAH    </w:t>
      </w:r>
      <w:r>
        <w:t xml:space="preserve">   OMAR    </w:t>
      </w:r>
      <w:r>
        <w:t xml:space="preserve">   PREATH    </w:t>
      </w:r>
      <w:r>
        <w:t xml:space="preserve">   PRESS    </w:t>
      </w:r>
      <w:r>
        <w:t xml:space="preserve">   QUINN    </w:t>
      </w:r>
      <w:r>
        <w:t xml:space="preserve">   RACHEL    </w:t>
      </w:r>
      <w:r>
        <w:t xml:space="preserve">   RANA    </w:t>
      </w:r>
      <w:r>
        <w:t xml:space="preserve">   REID    </w:t>
      </w:r>
      <w:r>
        <w:t xml:space="preserve">   ROBIN    </w:t>
      </w:r>
      <w:r>
        <w:t xml:space="preserve">   ROSE    </w:t>
      </w:r>
      <w:r>
        <w:t xml:space="preserve">   ROSITA    </w:t>
      </w:r>
      <w:r>
        <w:t xml:space="preserve">   RYLAND    </w:t>
      </w:r>
      <w:r>
        <w:t xml:space="preserve">   SANTANA    </w:t>
      </w:r>
      <w:r>
        <w:t xml:space="preserve">   SARA    </w:t>
      </w:r>
      <w:r>
        <w:t xml:space="preserve">   SCHMICO    </w:t>
      </w:r>
      <w:r>
        <w:t xml:space="preserve">   SHANE    </w:t>
      </w:r>
      <w:r>
        <w:t xml:space="preserve">   STILES    </w:t>
      </w:r>
      <w:r>
        <w:t xml:space="preserve">   TARA    </w:t>
      </w:r>
      <w:r>
        <w:t xml:space="preserve">   TOBIN    </w:t>
      </w:r>
      <w:r>
        <w:t xml:space="preserve">   TONY    </w:t>
      </w:r>
      <w:r>
        <w:t xml:space="preserve">   TRISTAN    </w:t>
      </w:r>
      <w:r>
        <w:t xml:space="preserve">   WALT    </w:t>
      </w:r>
      <w:r>
        <w:t xml:space="preserve">   WAVERLY    </w:t>
      </w:r>
      <w:r>
        <w:t xml:space="preserve">   WAYHAUGHT    </w:t>
      </w:r>
      <w:r>
        <w:t xml:space="preserve">   WYNHAUGHT    </w:t>
      </w:r>
      <w:r>
        <w:t xml:space="preserve">   WYNONNA    </w:t>
      </w:r>
      <w:r>
        <w:t xml:space="preserve">   ZACK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SHOWS</dc:title>
  <dcterms:created xsi:type="dcterms:W3CDTF">2021-10-11T16:40:27Z</dcterms:created>
  <dcterms:modified xsi:type="dcterms:W3CDTF">2021-10-11T16:40:27Z</dcterms:modified>
</cp:coreProperties>
</file>