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SHOW JUMPING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REFUSAL    </w:t>
      </w:r>
      <w:r>
        <w:t xml:space="preserve">   FOUR FAULTS    </w:t>
      </w:r>
      <w:r>
        <w:t xml:space="preserve">   COMBINATION    </w:t>
      </w:r>
      <w:r>
        <w:t xml:space="preserve">   FILLER    </w:t>
      </w:r>
      <w:r>
        <w:t xml:space="preserve">   COURSE    </w:t>
      </w:r>
      <w:r>
        <w:t xml:space="preserve">   BOUNCY    </w:t>
      </w:r>
      <w:r>
        <w:t xml:space="preserve">   CONFIDENT    </w:t>
      </w:r>
      <w:r>
        <w:t xml:space="preserve">   CANTER    </w:t>
      </w:r>
      <w:r>
        <w:t xml:space="preserve">   OXER    </w:t>
      </w:r>
      <w:r>
        <w:t xml:space="preserve">   DOUBLE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 JUMPING </dc:title>
  <dcterms:created xsi:type="dcterms:W3CDTF">2021-10-11T16:40:08Z</dcterms:created>
  <dcterms:modified xsi:type="dcterms:W3CDTF">2021-10-11T16:40:08Z</dcterms:modified>
</cp:coreProperties>
</file>