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SHREK-TACULAR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MONSTER    </w:t>
      </w:r>
      <w:r>
        <w:t xml:space="preserve">   PRINCE FARQUAAD    </w:t>
      </w:r>
      <w:r>
        <w:t xml:space="preserve">   WILLIAM STEIG    </w:t>
      </w:r>
      <w:r>
        <w:t xml:space="preserve">   ADVENTURE    </w:t>
      </w:r>
      <w:r>
        <w:t xml:space="preserve">   GREEN    </w:t>
      </w:r>
      <w:r>
        <w:t xml:space="preserve">   PRINCESS    </w:t>
      </w:r>
      <w:r>
        <w:t xml:space="preserve">   FAIRYTALE    </w:t>
      </w:r>
      <w:r>
        <w:t xml:space="preserve">   OGRE    </w:t>
      </w:r>
      <w:r>
        <w:t xml:space="preserve">   STINKY    </w:t>
      </w:r>
      <w:r>
        <w:t xml:space="preserve">   FARTS    </w:t>
      </w:r>
      <w:r>
        <w:t xml:space="preserve">   ONIONS    </w:t>
      </w:r>
      <w:r>
        <w:t xml:space="preserve">   GINGERBREAD MAN    </w:t>
      </w:r>
      <w:r>
        <w:t xml:space="preserve">   DONKEY    </w:t>
      </w:r>
      <w:r>
        <w:t xml:space="preserve">   FIONA    </w:t>
      </w:r>
      <w:r>
        <w:t xml:space="preserve">   SHREK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SHREK-TACULAR WORD SEARCH</dc:title>
  <dcterms:created xsi:type="dcterms:W3CDTF">2021-10-11T16:39:56Z</dcterms:created>
  <dcterms:modified xsi:type="dcterms:W3CDTF">2021-10-11T16:39:56Z</dcterms:modified>
</cp:coreProperties>
</file>