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REWARD    </w:t>
      </w:r>
      <w:r>
        <w:t xml:space="preserve">   FAIRYTALE    </w:t>
      </w:r>
      <w:r>
        <w:t xml:space="preserve">   ENCHANTMENT    </w:t>
      </w:r>
      <w:r>
        <w:t xml:space="preserve">   SETTING    </w:t>
      </w:r>
      <w:r>
        <w:t xml:space="preserve">   KNIGHTS    </w:t>
      </w:r>
      <w:r>
        <w:t xml:space="preserve">   ONIONS    </w:t>
      </w:r>
      <w:r>
        <w:t xml:space="preserve">   DRAGON    </w:t>
      </w:r>
      <w:r>
        <w:t xml:space="preserve">   PRINCESS    </w:t>
      </w:r>
      <w:r>
        <w:t xml:space="preserve">   SWAMP    </w:t>
      </w:r>
      <w:r>
        <w:t xml:space="preserve">   OGRE    </w:t>
      </w:r>
      <w:r>
        <w:t xml:space="preserve">   gINGERBREADMAN    </w:t>
      </w:r>
      <w:r>
        <w:t xml:space="preserve">   WOLF    </w:t>
      </w:r>
      <w:r>
        <w:t xml:space="preserve">   FIONA    </w:t>
      </w:r>
      <w:r>
        <w:t xml:space="preserve">   Shrek    </w:t>
      </w:r>
      <w:r>
        <w:t xml:space="preserve">   donkey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</dc:title>
  <dcterms:created xsi:type="dcterms:W3CDTF">2021-10-11T16:40:48Z</dcterms:created>
  <dcterms:modified xsi:type="dcterms:W3CDTF">2021-10-11T16:40:48Z</dcterms:modified>
</cp:coreProperties>
</file>