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CURSE    </w:t>
      </w:r>
      <w:r>
        <w:t xml:space="preserve">   SPELL    </w:t>
      </w:r>
      <w:r>
        <w:t xml:space="preserve">   SWAMP    </w:t>
      </w:r>
      <w:r>
        <w:t xml:space="preserve">   WEDDING    </w:t>
      </w:r>
      <w:r>
        <w:t xml:space="preserve">   SUNFLOWER    </w:t>
      </w:r>
      <w:r>
        <w:t xml:space="preserve">   DREAMS    </w:t>
      </w:r>
      <w:r>
        <w:t xml:space="preserve">   HOPES    </w:t>
      </w:r>
      <w:r>
        <w:t xml:space="preserve">   FAIRY TALES    </w:t>
      </w:r>
      <w:r>
        <w:t xml:space="preserve">   CASTLE    </w:t>
      </w:r>
      <w:r>
        <w:t xml:space="preserve">   FARQUAAD    </w:t>
      </w:r>
      <w:r>
        <w:t xml:space="preserve">   DRAGON    </w:t>
      </w:r>
      <w:r>
        <w:t xml:space="preserve">   FIONA    </w:t>
      </w:r>
      <w:r>
        <w:t xml:space="preserve">   DONKEY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</dc:title>
  <dcterms:created xsi:type="dcterms:W3CDTF">2021-10-11T16:41:15Z</dcterms:created>
  <dcterms:modified xsi:type="dcterms:W3CDTF">2021-10-11T16:41:15Z</dcterms:modified>
</cp:coreProperties>
</file>