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point where a patient will react to the sound 50% of the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Helps prevent the overlapping of speech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Represents the direct correlate of frequency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Examples of this include teeth, tongue and palate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phenomenon is possible due to phases of reinforcements and cancellations of two sounds in the cochlea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May be either lax or tense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phenomenon is used for stereophonic listening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Limited to sounds above 4000 Hz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responsible for us being able to understand speech despite different F0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Difference between MAC and threshold of feeling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Vibration of vocal folds to produce speech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example of this is audible vascular activity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Our brain is able to hear a 200 Hz tone from a complex sound that includes, 1000 Hz, 1200 Hz 1400 Hz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attribute that can be measured directly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 it increases F0 increases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Sense organ tested using air conduction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SHS</dc:title>
  <dcterms:created xsi:type="dcterms:W3CDTF">2021-10-11T16:41:08Z</dcterms:created>
  <dcterms:modified xsi:type="dcterms:W3CDTF">2021-10-11T16:41:08Z</dcterms:modified>
</cp:coreProperties>
</file>