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SHULIKHAN ARUKH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LAWS    </w:t>
      </w:r>
      <w:r>
        <w:t xml:space="preserve">   FOUR BOOKS    </w:t>
      </w:r>
      <w:r>
        <w:t xml:space="preserve">   MAPPAH    </w:t>
      </w:r>
      <w:r>
        <w:t xml:space="preserve">   TABLECLOTH    </w:t>
      </w:r>
      <w:r>
        <w:t xml:space="preserve">   PLACE MAT    </w:t>
      </w:r>
      <w:r>
        <w:t xml:space="preserve">   NAPKIN    </w:t>
      </w:r>
      <w:r>
        <w:t xml:space="preserve">   KNIFE    </w:t>
      </w:r>
      <w:r>
        <w:t xml:space="preserve">   PLATE    </w:t>
      </w:r>
      <w:r>
        <w:t xml:space="preserve">   BOWL    </w:t>
      </w:r>
      <w:r>
        <w:t xml:space="preserve">   FORK    </w:t>
      </w:r>
      <w:r>
        <w:t xml:space="preserve">   SET TABLE    </w:t>
      </w:r>
      <w:r>
        <w:t xml:space="preserve">  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SHULIKHAN ARUKH</dc:title>
  <dcterms:created xsi:type="dcterms:W3CDTF">2021-10-11T16:40:02Z</dcterms:created>
  <dcterms:modified xsi:type="dcterms:W3CDTF">2021-10-11T16:40:02Z</dcterms:modified>
</cp:coreProperties>
</file>