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SHULKHAN ARUKH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CARO    </w:t>
      </w:r>
      <w:r>
        <w:t xml:space="preserve">   CODE    </w:t>
      </w:r>
      <w:r>
        <w:t xml:space="preserve">   GUIDEBOOK    </w:t>
      </w:r>
      <w:r>
        <w:t xml:space="preserve">   ISSERLES    </w:t>
      </w:r>
      <w:r>
        <w:t xml:space="preserve">   JUDAISM    </w:t>
      </w:r>
      <w:r>
        <w:t xml:space="preserve">   KOSHER    </w:t>
      </w:r>
      <w:r>
        <w:t xml:space="preserve">   LAW    </w:t>
      </w:r>
      <w:r>
        <w:t xml:space="preserve">   MARRIAGE    </w:t>
      </w:r>
      <w:r>
        <w:t xml:space="preserve">   SET TABLE    </w:t>
      </w:r>
      <w:r>
        <w:t xml:space="preserve">   SHULKHAN ARUKH    </w:t>
      </w:r>
      <w:r>
        <w:t xml:space="preserve">   SIFREI KODESH    </w:t>
      </w:r>
      <w:r>
        <w:t xml:space="preserve">   TABLE CLOTH    </w:t>
      </w:r>
      <w:r>
        <w:t xml:space="preserve">   TALMUD    </w:t>
      </w:r>
      <w:r>
        <w:t xml:space="preserve">   TORAH    </w:t>
      </w:r>
      <w:r>
        <w:t xml:space="preserve">   TZEDUKAH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SHULKHAN ARUKH</dc:title>
  <dcterms:created xsi:type="dcterms:W3CDTF">2021-10-11T16:39:24Z</dcterms:created>
  <dcterms:modified xsi:type="dcterms:W3CDTF">2021-10-11T16:39:24Z</dcterms:modified>
</cp:coreProperties>
</file>