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politician    </w:t>
      </w:r>
      <w:r>
        <w:t xml:space="preserve">   composition    </w:t>
      </w:r>
      <w:r>
        <w:t xml:space="preserve">   musician    </w:t>
      </w:r>
      <w:r>
        <w:t xml:space="preserve">   physician    </w:t>
      </w:r>
      <w:r>
        <w:t xml:space="preserve">   translation    </w:t>
      </w:r>
      <w:r>
        <w:t xml:space="preserve">   electrician    </w:t>
      </w:r>
      <w:r>
        <w:t xml:space="preserve">   attention    </w:t>
      </w:r>
      <w:r>
        <w:t xml:space="preserve">   conclusion    </w:t>
      </w:r>
      <w:r>
        <w:t xml:space="preserve">   tension    </w:t>
      </w:r>
      <w:r>
        <w:t xml:space="preserve">   foundation    </w:t>
      </w:r>
      <w:r>
        <w:t xml:space="preserve">   contribution    </w:t>
      </w:r>
      <w:r>
        <w:t xml:space="preserve">   version    </w:t>
      </w:r>
      <w:r>
        <w:t xml:space="preserve">   expression    </w:t>
      </w:r>
      <w:r>
        <w:t xml:space="preserve">   beautician    </w:t>
      </w:r>
      <w:r>
        <w:t xml:space="preserve">   reaction    </w:t>
      </w:r>
      <w:r>
        <w:t xml:space="preserve">   mansion    </w:t>
      </w:r>
      <w:r>
        <w:t xml:space="preserve">   discussion    </w:t>
      </w:r>
      <w:r>
        <w:t xml:space="preserve">   section    </w:t>
      </w:r>
      <w:r>
        <w:t xml:space="preserve">   confusion    </w:t>
      </w:r>
      <w:r>
        <w:t xml:space="preserve">   magician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SHUN WORDS</dc:title>
  <dcterms:created xsi:type="dcterms:W3CDTF">2021-10-11T16:39:45Z</dcterms:created>
  <dcterms:modified xsi:type="dcterms:W3CDTF">2021-10-11T16:39:45Z</dcterms:modified>
</cp:coreProperties>
</file>