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SHU Athletics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Softball    </w:t>
      </w:r>
      <w:r>
        <w:t xml:space="preserve">   Baseball    </w:t>
      </w:r>
      <w:r>
        <w:t xml:space="preserve">   Kick    </w:t>
      </w:r>
      <w:r>
        <w:t xml:space="preserve">   Touchdown    </w:t>
      </w:r>
      <w:r>
        <w:t xml:space="preserve">   Fumble    </w:t>
      </w:r>
      <w:r>
        <w:t xml:space="preserve">   Field    </w:t>
      </w:r>
      <w:r>
        <w:t xml:space="preserve">   Track    </w:t>
      </w:r>
      <w:r>
        <w:t xml:space="preserve">   Run    </w:t>
      </w:r>
      <w:r>
        <w:t xml:space="preserve">   Dribble    </w:t>
      </w:r>
      <w:r>
        <w:t xml:space="preserve">   Puck    </w:t>
      </w:r>
      <w:r>
        <w:t xml:space="preserve">   Goal    </w:t>
      </w:r>
      <w:r>
        <w:t xml:space="preserve">   Hoop    </w:t>
      </w:r>
      <w:r>
        <w:t xml:space="preserve">   Golf    </w:t>
      </w:r>
      <w:r>
        <w:t xml:space="preserve">   Soccer    </w:t>
      </w:r>
      <w:r>
        <w:t xml:space="preserve">   Trophy    </w:t>
      </w:r>
      <w:r>
        <w:t xml:space="preserve">   Fencing    </w:t>
      </w:r>
      <w:r>
        <w:t xml:space="preserve">   Rowing    </w:t>
      </w:r>
      <w:r>
        <w:t xml:space="preserve">   Tennis    </w:t>
      </w:r>
      <w:r>
        <w:t xml:space="preserve">   BigRed    </w:t>
      </w:r>
      <w:r>
        <w:t xml:space="preserve">   Pioneers    </w:t>
      </w:r>
      <w:r>
        <w:t xml:space="preserve">   CampusField    </w:t>
      </w:r>
      <w:r>
        <w:t xml:space="preserve">   Football    </w:t>
      </w:r>
      <w:r>
        <w:t xml:space="preserve">   Basketball    </w:t>
      </w:r>
      <w:r>
        <w:t xml:space="preserve">   IceHockey    </w:t>
      </w:r>
      <w:r>
        <w:t xml:space="preserve">   FieldHockey    </w:t>
      </w:r>
      <w:r>
        <w:t xml:space="preserve">   PittCenter    </w:t>
      </w:r>
      <w:r>
        <w:t xml:space="preserve">   Rugby    </w:t>
      </w:r>
      <w:r>
        <w:t xml:space="preserve">   Equestrian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SHU Athletics Word Search</dc:title>
  <dcterms:created xsi:type="dcterms:W3CDTF">2021-10-11T16:40:56Z</dcterms:created>
  <dcterms:modified xsi:type="dcterms:W3CDTF">2021-10-11T16:40:56Z</dcterms:modified>
</cp:coreProperties>
</file>