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SHWMAE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Shwmae    </w:t>
      </w:r>
      <w:r>
        <w:t xml:space="preserve">   Zdravstvuyte    </w:t>
      </w:r>
      <w:r>
        <w:t xml:space="preserve">   Merhaba    </w:t>
      </w:r>
      <w:r>
        <w:t xml:space="preserve">   Hallå    </w:t>
      </w:r>
      <w:r>
        <w:t xml:space="preserve">   Hola    </w:t>
      </w:r>
      <w:r>
        <w:t xml:space="preserve">   Olá    </w:t>
      </w:r>
      <w:r>
        <w:t xml:space="preserve">   Konnichiwa    </w:t>
      </w:r>
      <w:r>
        <w:t xml:space="preserve">   Namaste    </w:t>
      </w:r>
      <w:r>
        <w:t xml:space="preserve">   Yasou    </w:t>
      </w:r>
      <w:r>
        <w:t xml:space="preserve">   Guten tag    </w:t>
      </w:r>
      <w:r>
        <w:t xml:space="preserve">   Bonjour    </w:t>
      </w:r>
      <w:r>
        <w:t xml:space="preserve">   hyvää päivää    </w:t>
      </w:r>
      <w:r>
        <w:t xml:space="preserve">   Hallo    </w:t>
      </w:r>
      <w:r>
        <w:t xml:space="preserve">   Nǐ hǎo    </w:t>
      </w:r>
      <w:r>
        <w:t xml:space="preserve">   Marhaba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SHWMAE</dc:title>
  <dcterms:created xsi:type="dcterms:W3CDTF">2021-10-14T03:43:49Z</dcterms:created>
  <dcterms:modified xsi:type="dcterms:W3CDTF">2021-10-14T03:43:49Z</dcterms:modified>
</cp:coreProperties>
</file>