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SH, CH, CK, SS, ZZ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bash    </w:t>
      </w:r>
      <w:r>
        <w:t xml:space="preserve">   zack    </w:t>
      </w:r>
      <w:r>
        <w:t xml:space="preserve">   chick    </w:t>
      </w:r>
      <w:r>
        <w:t xml:space="preserve">   tack    </w:t>
      </w:r>
      <w:r>
        <w:t xml:space="preserve">   chap    </w:t>
      </w:r>
      <w:r>
        <w:t xml:space="preserve">   chop    </w:t>
      </w:r>
      <w:r>
        <w:t xml:space="preserve">   quiz    </w:t>
      </w:r>
      <w:r>
        <w:t xml:space="preserve">   tuck    </w:t>
      </w:r>
      <w:r>
        <w:t xml:space="preserve">   jazz    </w:t>
      </w:r>
      <w:r>
        <w:t xml:space="preserve">   bass    </w:t>
      </w:r>
      <w:r>
        <w:t xml:space="preserve">   dill    </w:t>
      </w:r>
      <w:r>
        <w:t xml:space="preserve">   sill    </w:t>
      </w:r>
      <w:r>
        <w:t xml:space="preserve">   chess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SH, CH, CK, SS, ZZ</dc:title>
  <dcterms:created xsi:type="dcterms:W3CDTF">2021-10-11T16:34:07Z</dcterms:created>
  <dcterms:modified xsi:type="dcterms:W3CDTF">2021-10-11T16:34:07Z</dcterms:modified>
</cp:coreProperties>
</file>