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SH, CK, CH, ZZ, SS,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chill    </w:t>
      </w:r>
      <w:r>
        <w:t xml:space="preserve">   cuff    </w:t>
      </w:r>
      <w:r>
        <w:t xml:space="preserve">   fuss    </w:t>
      </w:r>
      <w:r>
        <w:t xml:space="preserve">   zack    </w:t>
      </w:r>
      <w:r>
        <w:t xml:space="preserve">   posh    </w:t>
      </w:r>
      <w:r>
        <w:t xml:space="preserve">   jazz    </w:t>
      </w:r>
      <w:r>
        <w:t xml:space="preserve">   chess    </w:t>
      </w:r>
      <w:r>
        <w:t xml:space="preserve">   watch    </w:t>
      </w:r>
      <w:r>
        <w:t xml:space="preserve">   wash    </w:t>
      </w:r>
      <w:r>
        <w:t xml:space="preserve">   lash    </w:t>
      </w:r>
      <w:r>
        <w:t xml:space="preserve">   bash    </w:t>
      </w:r>
      <w:r>
        <w:t xml:space="preserve">   dill    </w:t>
      </w:r>
      <w:r>
        <w:t xml:space="preserve">   sill    </w:t>
      </w:r>
      <w:r>
        <w:t xml:space="preserve">   quill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CK, CH, ZZ, SS, LL</dc:title>
  <dcterms:created xsi:type="dcterms:W3CDTF">2021-10-11T16:34:09Z</dcterms:created>
  <dcterms:modified xsi:type="dcterms:W3CDTF">2021-10-11T16:34:09Z</dcterms:modified>
</cp:coreProperties>
</file>