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shiver    </w:t>
      </w:r>
      <w:r>
        <w:t xml:space="preserve">   shake    </w:t>
      </w:r>
      <w:r>
        <w:t xml:space="preserve">   she    </w:t>
      </w:r>
      <w:r>
        <w:t xml:space="preserve">   wash    </w:t>
      </w:r>
      <w:r>
        <w:t xml:space="preserve">   dish    </w:t>
      </w:r>
      <w:r>
        <w:t xml:space="preserve">   trash    </w:t>
      </w:r>
      <w:r>
        <w:t xml:space="preserve">   share    </w:t>
      </w:r>
      <w:r>
        <w:t xml:space="preserve">   crash    </w:t>
      </w:r>
      <w:r>
        <w:t xml:space="preserve">   Shell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Digraphs</dc:title>
  <dcterms:created xsi:type="dcterms:W3CDTF">2021-10-11T16:32:54Z</dcterms:created>
  <dcterms:modified xsi:type="dcterms:W3CDTF">2021-10-11T16:32:54Z</dcterms:modified>
</cp:coreProperties>
</file>