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 SCRABBLE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Howard Quartly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Kimberley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Ash Alexander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Navdeep Brar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Ella Sussex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Gary Devine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Paul Stephenson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Deb Coombes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Eric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Nicki Godbold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Michelle Bratton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Elise Boxall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Ivan 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Vicky Goodacre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Ian Randall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Ollie Morrison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Neil Griffiths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Chris Rodgers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Fran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Tori Kenyon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Steve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Bee Tregoning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Julie Mitchell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Belinda Francis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Kirstie Hartwell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Darren Hartwell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Rob Dunford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Sue Derrick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Marcia Twelftree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Martyn Parker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 Anderson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Pam Goody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Bruce Guyett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Kieth Cattran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Nathan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Pastoral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Lizzie Bartlett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Phil Stainton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Richard Pilgrim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Ben Roberts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Sophie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Gareth Blunt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Graham Stagg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Rob Deacon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Al Hancock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Curriculum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Bob Elsey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James Bennie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Jas Dehsi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Rob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Emily Barrett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Phil Wragg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Mark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SOL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SCRABBLE</dc:title>
  <dcterms:created xsi:type="dcterms:W3CDTF">2021-10-11T16:34:04Z</dcterms:created>
  <dcterms:modified xsi:type="dcterms:W3CDTF">2021-10-11T16:34:04Z</dcterms:modified>
</cp:coreProperties>
</file>