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-SH ,  -WH,  -PH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they    </w:t>
      </w:r>
      <w:r>
        <w:t xml:space="preserve">   shell    </w:t>
      </w:r>
      <w:r>
        <w:t xml:space="preserve">   graph    </w:t>
      </w:r>
      <w:r>
        <w:t xml:space="preserve">   wash    </w:t>
      </w:r>
      <w:r>
        <w:t xml:space="preserve">   whip    </w:t>
      </w:r>
      <w:r>
        <w:t xml:space="preserve">   wish    </w:t>
      </w:r>
      <w:r>
        <w:t xml:space="preserve">   phone    </w:t>
      </w:r>
      <w:r>
        <w:t xml:space="preserve">   fish    </w:t>
      </w:r>
      <w:r>
        <w:t xml:space="preserve">   when    </w:t>
      </w:r>
      <w:r>
        <w:t xml:space="preserve">   shop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-SH ,  -WH,  -PH </dc:title>
  <dcterms:created xsi:type="dcterms:W3CDTF">2021-10-10T23:48:38Z</dcterms:created>
  <dcterms:modified xsi:type="dcterms:W3CDTF">2021-10-10T23:48:38Z</dcterms:modified>
</cp:coreProperties>
</file>