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 practice, when you find a word, say it 5 times, then circle it 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shot    </w:t>
      </w:r>
      <w:r>
        <w:t xml:space="preserve">   shovel    </w:t>
      </w:r>
      <w:r>
        <w:t xml:space="preserve">   short    </w:t>
      </w:r>
      <w:r>
        <w:t xml:space="preserve">   shiny    </w:t>
      </w:r>
      <w:r>
        <w:t xml:space="preserve">   shell    </w:t>
      </w:r>
      <w:r>
        <w:t xml:space="preserve">   shelf    </w:t>
      </w:r>
      <w:r>
        <w:t xml:space="preserve">   sheet    </w:t>
      </w:r>
      <w:r>
        <w:t xml:space="preserve">   sharpie    </w:t>
      </w:r>
      <w:r>
        <w:t xml:space="preserve">   shamrock    </w:t>
      </w:r>
      <w:r>
        <w:t xml:space="preserve">   shame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 practice, when you find a word, say it 5 times, then circle it :)</dc:title>
  <dcterms:created xsi:type="dcterms:W3CDTF">2021-10-11T16:34:43Z</dcterms:created>
  <dcterms:modified xsi:type="dcterms:W3CDTF">2021-10-11T16:34:43Z</dcterms:modified>
</cp:coreProperties>
</file>