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SIADH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decrease in plasma osmolarity normally ________ ADH production and secretion.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Used to dilute tube feedings, irrigate GI tubes, and mixed with drugs to be given by GI tube.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Severe or sudden onset SIADH usually requires managment in  an 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 may be used on a limited basis to manage SIADH when sodium levels are near normal and heart failure is present.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Early symptoms of SIADH are related to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Caused by central nervous system disturbance.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Bounding pulse, increasing neck vein distention, crackles in lungs, dyspnea, increasing periphreal edema, reduced urine output.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Problem in which vasopressin is secreted even when plasma osmolarity is low or normal.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essential because fluid intake further dilutes plasma sodium levels.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Hormone that regulates fluid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Endocrine organ that hangs below the hypothalamus.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SIADH</dc:title>
  <dcterms:created xsi:type="dcterms:W3CDTF">2021-10-12T20:19:56Z</dcterms:created>
  <dcterms:modified xsi:type="dcterms:W3CDTF">2021-10-12T20:19:56Z</dcterms:modified>
</cp:coreProperties>
</file>