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SICKLE CELL AWARENESS 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BRANDON    </w:t>
      </w:r>
      <w:r>
        <w:t xml:space="preserve">   LYRIC    </w:t>
      </w:r>
      <w:r>
        <w:t xml:space="preserve">   PENICILLIN    </w:t>
      </w:r>
      <w:r>
        <w:t xml:space="preserve">   FOLATE    </w:t>
      </w:r>
      <w:r>
        <w:t xml:space="preserve">   TRAIT    </w:t>
      </w:r>
      <w:r>
        <w:t xml:space="preserve">   IRON    </w:t>
      </w:r>
      <w:r>
        <w:t xml:space="preserve">   GENETICS    </w:t>
      </w:r>
      <w:r>
        <w:t xml:space="preserve">   EMERGENCY    </w:t>
      </w:r>
      <w:r>
        <w:t xml:space="preserve">   BONE MARROW    </w:t>
      </w:r>
      <w:r>
        <w:t xml:space="preserve">   TRANSPLANT    </w:t>
      </w:r>
      <w:r>
        <w:t xml:space="preserve">   STEM CELLS    </w:t>
      </w:r>
      <w:r>
        <w:t xml:space="preserve">   CURE    </w:t>
      </w:r>
      <w:r>
        <w:t xml:space="preserve">   DEPRESSION    </w:t>
      </w:r>
      <w:r>
        <w:t xml:space="preserve">   FEAR    </w:t>
      </w:r>
      <w:r>
        <w:t xml:space="preserve">   ANXIETY    </w:t>
      </w:r>
      <w:r>
        <w:t xml:space="preserve">   HEMATOLOGIST    </w:t>
      </w:r>
      <w:r>
        <w:t xml:space="preserve">   OXYGEN    </w:t>
      </w:r>
      <w:r>
        <w:t xml:space="preserve">   BABIES    </w:t>
      </w:r>
      <w:r>
        <w:t xml:space="preserve">   PARENTS    </w:t>
      </w:r>
      <w:r>
        <w:t xml:space="preserve">   INHERITED    </w:t>
      </w:r>
      <w:r>
        <w:t xml:space="preserve">   PHYSICIAN    </w:t>
      </w:r>
      <w:r>
        <w:t xml:space="preserve">   HOSPITAL    </w:t>
      </w:r>
      <w:r>
        <w:t xml:space="preserve">   ILLNESS    </w:t>
      </w:r>
      <w:r>
        <w:t xml:space="preserve">   SICK    </w:t>
      </w:r>
      <w:r>
        <w:t xml:space="preserve">   TEARS    </w:t>
      </w:r>
      <w:r>
        <w:t xml:space="preserve">   CRY    </w:t>
      </w:r>
      <w:r>
        <w:t xml:space="preserve">   HURT    </w:t>
      </w:r>
      <w:r>
        <w:t xml:space="preserve">   PAIN    </w:t>
      </w:r>
      <w:r>
        <w:t xml:space="preserve">   SICKLE SHAPE    </w:t>
      </w:r>
      <w:r>
        <w:t xml:space="preserve">   HEMOGLOBIN    </w:t>
      </w:r>
      <w:r>
        <w:t xml:space="preserve">   RED BLOOD CELLS    </w:t>
      </w:r>
      <w:r>
        <w:t xml:space="preserve">   BLOOD    </w:t>
      </w:r>
      <w:r>
        <w:t xml:space="preserve">   RED    </w:t>
      </w:r>
      <w:r>
        <w:t xml:space="preserve">   SICKLE CELL DISEASE    </w:t>
      </w:r>
      <w:r>
        <w:t xml:space="preserve">   SICKLE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AWARENESS MONT</dc:title>
  <dcterms:created xsi:type="dcterms:W3CDTF">2021-10-11T16:39:52Z</dcterms:created>
  <dcterms:modified xsi:type="dcterms:W3CDTF">2021-10-11T16:39:52Z</dcterms:modified>
</cp:coreProperties>
</file>