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SIDDHARTHA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Siddhartha's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enlightening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of highest Hindu class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Ritual washing of sins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Siddhartha's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has attained enlightenment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extreme happiness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Skinny, poor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of meditation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SIDDHARTHA PUZZLE</dc:title>
  <dcterms:created xsi:type="dcterms:W3CDTF">2021-10-11T16:39:56Z</dcterms:created>
  <dcterms:modified xsi:type="dcterms:W3CDTF">2021-10-11T16:39:56Z</dcterms:modified>
</cp:coreProperties>
</file>