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SIDEKICKS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comic    </w:t>
      </w:r>
      <w:r>
        <w:t xml:space="preserve">   man    </w:t>
      </w:r>
      <w:r>
        <w:t xml:space="preserve">   cut    </w:t>
      </w:r>
      <w:r>
        <w:t xml:space="preserve">   hamster    </w:t>
      </w:r>
      <w:r>
        <w:t xml:space="preserve">   chameleon    </w:t>
      </w:r>
      <w:r>
        <w:t xml:space="preserve">   claw    </w:t>
      </w:r>
      <w:r>
        <w:t xml:space="preserve">   metal    </w:t>
      </w:r>
      <w:r>
        <w:t xml:space="preserve">   small    </w:t>
      </w:r>
      <w:r>
        <w:t xml:space="preserve">   city    </w:t>
      </w:r>
      <w:r>
        <w:t xml:space="preserve">   dog    </w:t>
      </w:r>
      <w:r>
        <w:t xml:space="preserve">   belt    </w:t>
      </w:r>
      <w:r>
        <w:t xml:space="preserve">   shifty    </w:t>
      </w:r>
      <w:r>
        <w:t xml:space="preserve">   amazing    </w:t>
      </w:r>
      <w:r>
        <w:t xml:space="preserve">   captain    </w:t>
      </w:r>
      <w:r>
        <w:t xml:space="preserve">   manny    </w:t>
      </w:r>
      <w:r>
        <w:t xml:space="preserve">   rosco    </w:t>
      </w:r>
      <w:r>
        <w:t xml:space="preserve">   hero    </w:t>
      </w:r>
      <w:r>
        <w:t xml:space="preserve">   sidekicks    </w:t>
      </w:r>
      <w:r>
        <w:t xml:space="preserve">   fluffy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SIDEKICKS</dc:title>
  <dcterms:created xsi:type="dcterms:W3CDTF">2021-10-11T16:39:32Z</dcterms:created>
  <dcterms:modified xsi:type="dcterms:W3CDTF">2021-10-11T16:39:32Z</dcterms:modified>
</cp:coreProperties>
</file>