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EFFECTS AND ADVERSE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Ototoxicity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Hypokalemia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Angioedema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Tremors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Anterograde amnesia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Bronchospasm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Thrombotic thrombocytopenic purpura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Tendon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Tooth 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tinge to 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EFFECTS AND ADVERSE REACTIONS</dc:title>
  <dcterms:created xsi:type="dcterms:W3CDTF">2021-10-12T20:31:35Z</dcterms:created>
  <dcterms:modified xsi:type="dcterms:W3CDTF">2021-10-12T20:31:35Z</dcterms:modified>
</cp:coreProperties>
</file>