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SIDS/ Sleep Safety</w:t>
      </w:r>
    </w:p>
    <w:p>
      <w:pPr>
        <w:pStyle w:val="Questions"/>
      </w:pPr>
      <w:r>
        <w:t xml:space="preserve">1. CIRB AHTDE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BPIXEALUAENNL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NSUEDD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ANDOSIGSI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BYO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EAPEMRRUT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LCITNPEHHSNOEAA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NUWNKON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FTNAOUCSOIF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PEELS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SIDS/ Sleep Safety</dc:title>
  <dcterms:created xsi:type="dcterms:W3CDTF">2021-10-11T16:41:01Z</dcterms:created>
  <dcterms:modified xsi:type="dcterms:W3CDTF">2021-10-11T16:41:01Z</dcterms:modified>
</cp:coreProperties>
</file>