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SIDS and SBS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effect of SIDS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bababies usually die from -- because parents dont watch their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medicine that deals with the medical care of infants, children, and adolescents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 baby syndrome is caused by anger or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side effect of SBS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in which most infants die of SIDs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parent or caregiver severely shakes a child in frustration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baby stops -- they die from SIDS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for sudden infant death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irritable, ( commonly found in SBS)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should -- baby's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causes parent to shake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for shaken baby syndrome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SIDS and SBS</dc:title>
  <dcterms:created xsi:type="dcterms:W3CDTF">2021-10-11T16:40:05Z</dcterms:created>
  <dcterms:modified xsi:type="dcterms:W3CDTF">2021-10-11T16:40:05Z</dcterms:modified>
</cp:coreProperties>
</file>