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SIE (Unit One)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 consecutive  ____ of market decline is defined as a "Depression"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form of fiscal policy that affects 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Deficiency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OTC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Low-point in business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"Red Herring"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Floor-based stock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raised or lowered (otherwise known as the ____ 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of 2 types of Government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of time where solicitation of new issue is not permitted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consecutive months of market decline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 (Unit One)</dc:title>
  <dcterms:created xsi:type="dcterms:W3CDTF">2021-10-11T16:41:03Z</dcterms:created>
  <dcterms:modified xsi:type="dcterms:W3CDTF">2021-10-11T16:41:03Z</dcterms:modified>
</cp:coreProperties>
</file>