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SIGHT/Selina Webbe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Bending of light 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the eye and the treatment of its diseases.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Layer of tissue that supplies oxygen and nutrients to the retina and sclera.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Gland that secretes tears (Two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Enhances facial expressions, aids in non-verbal communication.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outer most layer of the eye.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Farsightedness.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Gland that secretes oil to slow the evaporation of tears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Transparent mucous membrane that lines the inner surface of the eyelid.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Nearsightedness.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Responsible for night 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Protects the eye from foreign bodies and block light when closed.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Nerve that transmits signals to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Responsible for color vision and sharp 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Ring of colored muscle, works with the pupil to control the amount of light entering the eye.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SIGHT/Selina Webbe</dc:title>
  <dcterms:created xsi:type="dcterms:W3CDTF">2021-10-11T16:42:40Z</dcterms:created>
  <dcterms:modified xsi:type="dcterms:W3CDTF">2021-10-11T16:42:40Z</dcterms:modified>
</cp:coreProperties>
</file>