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BLUE    </w:t>
      </w:r>
      <w:r>
        <w:t xml:space="preserve">   BROWN    </w:t>
      </w:r>
      <w:r>
        <w:t xml:space="preserve">   CAN    </w:t>
      </w:r>
      <w:r>
        <w:t xml:space="preserve">   EIGHT    </w:t>
      </w:r>
      <w:r>
        <w:t xml:space="preserve">   GO    </w:t>
      </w:r>
      <w:r>
        <w:t xml:space="preserve">   HERE    </w:t>
      </w:r>
      <w:r>
        <w:t xml:space="preserve">   LOOK    </w:t>
      </w:r>
      <w:r>
        <w:t xml:space="preserve">   MORE    </w:t>
      </w:r>
      <w:r>
        <w:t xml:space="preserve">   MY    </w:t>
      </w:r>
      <w:r>
        <w:t xml:space="preserve">   NUMBER    </w:t>
      </w:r>
      <w:r>
        <w:t xml:space="preserve">   THESE    </w:t>
      </w:r>
      <w:r>
        <w:t xml:space="preserve">   THIS    </w:t>
      </w:r>
      <w:r>
        <w:t xml:space="preserve">   WENT    </w:t>
      </w:r>
      <w:r>
        <w:t xml:space="preserve">   WRITE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2021-10-11T16:42:11Z</dcterms:created>
  <dcterms:modified xsi:type="dcterms:W3CDTF">2021-10-11T16:42:11Z</dcterms:modified>
</cp:coreProperties>
</file>