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BIG    </w:t>
      </w:r>
      <w:r>
        <w:t xml:space="preserve">   ALL    </w:t>
      </w:r>
      <w:r>
        <w:t xml:space="preserve">   HE    </w:t>
      </w:r>
      <w:r>
        <w:t xml:space="preserve">   AND    </w:t>
      </w:r>
      <w:r>
        <w:t xml:space="preserve">   THE    </w:t>
      </w:r>
      <w:r>
        <w:t xml:space="preserve">   WAS    </w:t>
      </w:r>
      <w:r>
        <w:t xml:space="preserve">   DOG    </w:t>
      </w:r>
      <w:r>
        <w:t xml:space="preserve">   RED    </w:t>
      </w:r>
      <w:r>
        <w:t xml:space="preserve">   A    </w:t>
      </w:r>
      <w:r>
        <w:t xml:space="preserve">   LITTLE    </w:t>
      </w:r>
      <w:r>
        <w:t xml:space="preserve">   PLAY.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2021-10-11T16:42:13Z</dcterms:created>
  <dcterms:modified xsi:type="dcterms:W3CDTF">2021-10-11T16:42:13Z</dcterms:modified>
</cp:coreProperties>
</file>