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climbed    </w:t>
      </w:r>
      <w:r>
        <w:t xml:space="preserve">   continued    </w:t>
      </w:r>
      <w:r>
        <w:t xml:space="preserve">   control    </w:t>
      </w:r>
      <w:r>
        <w:t xml:space="preserve">   count    </w:t>
      </w:r>
      <w:r>
        <w:t xml:space="preserve">   cross    </w:t>
      </w:r>
      <w:r>
        <w:t xml:space="preserve">   desert    </w:t>
      </w:r>
      <w:r>
        <w:t xml:space="preserve">   else    </w:t>
      </w:r>
      <w:r>
        <w:t xml:space="preserve">   engine    </w:t>
      </w:r>
      <w:r>
        <w:t xml:space="preserve">   everyone    </w:t>
      </w:r>
      <w:r>
        <w:t xml:space="preserve">   exactly    </w:t>
      </w:r>
      <w:r>
        <w:t xml:space="preserve">   hope    </w:t>
      </w:r>
      <w:r>
        <w:t xml:space="preserve">   instead    </w:t>
      </w:r>
      <w:r>
        <w:t xml:space="preserve">   itself    </w:t>
      </w:r>
      <w:r>
        <w:t xml:space="preserve">   natural    </w:t>
      </w:r>
      <w:r>
        <w:t xml:space="preserve">   possible    </w:t>
      </w:r>
      <w:r>
        <w:t xml:space="preserve">   president    </w:t>
      </w:r>
      <w:r>
        <w:t xml:space="preserve">   quite    </w:t>
      </w:r>
      <w:r>
        <w:t xml:space="preserve">   smiled    </w:t>
      </w:r>
      <w:r>
        <w:t xml:space="preserve">   someone    </w:t>
      </w:r>
      <w:r>
        <w:t xml:space="preserve">   spring    </w:t>
      </w:r>
      <w:r>
        <w:t xml:space="preserve">   stone    </w:t>
      </w:r>
      <w:r>
        <w:t xml:space="preserve">   straight    </w:t>
      </w:r>
      <w:r>
        <w:t xml:space="preserve">   surprise    </w:t>
      </w:r>
      <w:r>
        <w:t xml:space="preserve">   tiny    </w:t>
      </w:r>
      <w:r>
        <w:t xml:space="preserve">   within    </w:t>
      </w:r>
      <w:r>
        <w:t xml:space="preserve">   woman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2021-10-11T16:41:11Z</dcterms:created>
  <dcterms:modified xsi:type="dcterms:W3CDTF">2021-10-11T16:41:11Z</dcterms:modified>
</cp:coreProperties>
</file>