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already    </w:t>
      </w:r>
      <w:r>
        <w:t xml:space="preserve">   appear    </w:t>
      </w:r>
      <w:r>
        <w:t xml:space="preserve">   bottom    </w:t>
      </w:r>
      <w:r>
        <w:t xml:space="preserve">   broken    </w:t>
      </w:r>
      <w:r>
        <w:t xml:space="preserve">   build    </w:t>
      </w:r>
      <w:r>
        <w:t xml:space="preserve">   captain    </w:t>
      </w:r>
      <w:r>
        <w:t xml:space="preserve">   catch    </w:t>
      </w:r>
      <w:r>
        <w:t xml:space="preserve">   coast    </w:t>
      </w:r>
      <w:r>
        <w:t xml:space="preserve">   couldn't    </w:t>
      </w:r>
      <w:r>
        <w:t xml:space="preserve">   dress    </w:t>
      </w:r>
      <w:r>
        <w:t xml:space="preserve">   everything    </w:t>
      </w:r>
      <w:r>
        <w:t xml:space="preserve">   fight    </w:t>
      </w:r>
      <w:r>
        <w:t xml:space="preserve">   floor    </w:t>
      </w:r>
      <w:r>
        <w:t xml:space="preserve">   fraction    </w:t>
      </w:r>
      <w:r>
        <w:t xml:space="preserve">   French    </w:t>
      </w:r>
      <w:r>
        <w:t xml:space="preserve">   history    </w:t>
      </w:r>
      <w:r>
        <w:t xml:space="preserve">   mental    </w:t>
      </w:r>
      <w:r>
        <w:t xml:space="preserve">   moment    </w:t>
      </w:r>
      <w:r>
        <w:t xml:space="preserve">   poor    </w:t>
      </w:r>
      <w:r>
        <w:t xml:space="preserve">   report    </w:t>
      </w:r>
      <w:r>
        <w:t xml:space="preserve">   result    </w:t>
      </w:r>
      <w:r>
        <w:t xml:space="preserve">   section    </w:t>
      </w:r>
      <w:r>
        <w:t xml:space="preserve">   sent    </w:t>
      </w:r>
      <w:r>
        <w:t xml:space="preserve">   solve    </w:t>
      </w:r>
      <w:r>
        <w:t xml:space="preserve">   suppose    </w:t>
      </w:r>
      <w:r>
        <w:t xml:space="preserve">   symbols    </w:t>
      </w:r>
      <w:r>
        <w:t xml:space="preserve">   wear    </w:t>
      </w:r>
      <w:r>
        <w:t xml:space="preserve">  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2021-10-11T16:41:14Z</dcterms:created>
  <dcterms:modified xsi:type="dcterms:W3CDTF">2021-10-11T16:41:14Z</dcterms:modified>
</cp:coreProperties>
</file>