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AWAY    </w:t>
      </w:r>
      <w:r>
        <w:t xml:space="preserve">   BLACK    </w:t>
      </w:r>
      <w:r>
        <w:t xml:space="preserve">   BLUE    </w:t>
      </w:r>
      <w:r>
        <w:t xml:space="preserve">   BROWN    </w:t>
      </w:r>
      <w:r>
        <w:t xml:space="preserve">   COLOURS    </w:t>
      </w:r>
      <w:r>
        <w:t xml:space="preserve">   COME    </w:t>
      </w:r>
      <w:r>
        <w:t xml:space="preserve">   DOWN    </w:t>
      </w:r>
      <w:r>
        <w:t xml:space="preserve">   JUMP    </w:t>
      </w:r>
      <w:r>
        <w:t xml:space="preserve">   LITTLE    </w:t>
      </w:r>
      <w:r>
        <w:t xml:space="preserve">   LOOK    </w:t>
      </w:r>
      <w:r>
        <w:t xml:space="preserve">   RED    </w:t>
      </w:r>
      <w:r>
        <w:t xml:space="preserve">   SAID    </w:t>
      </w:r>
      <w:r>
        <w:t xml:space="preserve">   WHERE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2021-10-11T16:41:40Z</dcterms:created>
  <dcterms:modified xsi:type="dcterms:W3CDTF">2021-10-11T16:41:40Z</dcterms:modified>
</cp:coreProperties>
</file>