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LITTLE    </w:t>
      </w:r>
      <w:r>
        <w:t xml:space="preserve">   ATE    </w:t>
      </w:r>
      <w:r>
        <w:t xml:space="preserve">   ARE    </w:t>
      </w:r>
      <w:r>
        <w:t xml:space="preserve">   GOOD    </w:t>
      </w:r>
      <w:r>
        <w:t xml:space="preserve">   FOR    </w:t>
      </w:r>
      <w:r>
        <w:t xml:space="preserve">   TOO    </w:t>
      </w:r>
      <w:r>
        <w:t xml:space="preserve">   YOUR    </w:t>
      </w:r>
      <w:r>
        <w:t xml:space="preserve">   WHERE    </w:t>
      </w:r>
      <w:r>
        <w:t xml:space="preserve">   RAN    </w:t>
      </w:r>
      <w:r>
        <w:t xml:space="preserve">   HIM    </w:t>
      </w:r>
      <w:r>
        <w:t xml:space="preserve">   FROM    </w:t>
      </w:r>
      <w:r>
        <w:t xml:space="preserve">   DOWN    </w:t>
      </w:r>
      <w:r>
        <w:t xml:space="preserve">   PLAY    </w:t>
      </w:r>
      <w:r>
        <w:t xml:space="preserve">   HAVE    </w:t>
      </w:r>
      <w:r>
        <w:t xml:space="preserve">   WOULD    </w:t>
      </w:r>
      <w:r>
        <w:t xml:space="preserve">   COULD    </w:t>
      </w:r>
      <w:r>
        <w:t xml:space="preserve">   LIKE    </w:t>
      </w:r>
      <w:r>
        <w:t xml:space="preserve">   BUT    </w:t>
      </w:r>
      <w:r>
        <w:t xml:space="preserve">   LOOK    </w:t>
      </w:r>
      <w:r>
        <w:t xml:space="preserve">   AWAY    </w:t>
      </w:r>
      <w:r>
        <w:t xml:space="preserve">   MAKE    </w:t>
      </w:r>
      <w:r>
        <w:t xml:space="preserve">   PURPLE    </w:t>
      </w:r>
      <w:r>
        <w:t xml:space="preserve">   RED    </w:t>
      </w:r>
      <w:r>
        <w:t xml:space="preserve">   BLUE    </w:t>
      </w:r>
      <w:r>
        <w:t xml:space="preserve">   BROWN    </w:t>
      </w:r>
      <w:r>
        <w:t xml:space="preserve">   FOUR    </w:t>
      </w:r>
      <w:r>
        <w:t xml:space="preserve">   HER    </w:t>
      </w:r>
      <w:r>
        <w:t xml:space="preserve">   HIS    </w:t>
      </w:r>
      <w:r>
        <w:t xml:space="preserve">   LOVE    </w:t>
      </w:r>
      <w:r>
        <w:t xml:space="preserve">   PRETTY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2021-10-11T16:42:04Z</dcterms:created>
  <dcterms:modified xsi:type="dcterms:W3CDTF">2021-10-11T16:42:04Z</dcterms:modified>
</cp:coreProperties>
</file>