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SOPHIA    </w:t>
      </w:r>
      <w:r>
        <w:t xml:space="preserve">   WHAT    </w:t>
      </w:r>
      <w:r>
        <w:t xml:space="preserve">   UNDER    </w:t>
      </w:r>
      <w:r>
        <w:t xml:space="preserve">   RAN    </w:t>
      </w:r>
      <w:r>
        <w:t xml:space="preserve">   FIND    </w:t>
      </w:r>
      <w:r>
        <w:t xml:space="preserve">   CAME    </w:t>
      </w:r>
      <w:r>
        <w:t xml:space="preserve">   MY    </w:t>
      </w:r>
      <w:r>
        <w:t xml:space="preserve">   WANT    </w:t>
      </w:r>
      <w:r>
        <w:t xml:space="preserve">   ATE    </w:t>
      </w:r>
      <w:r>
        <w:t xml:space="preserve">   MUST    </w:t>
      </w:r>
      <w:r>
        <w:t xml:space="preserve">   FUNNY    </w:t>
      </w:r>
      <w:r>
        <w:t xml:space="preserve">   SAW    </w:t>
      </w:r>
      <w:r>
        <w:t xml:space="preserve">   WHERE    </w:t>
      </w:r>
      <w:r>
        <w:t xml:space="preserve">   LOOK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2021-10-11T16:41:58Z</dcterms:created>
  <dcterms:modified xsi:type="dcterms:W3CDTF">2021-10-11T16:41:58Z</dcterms:modified>
</cp:coreProperties>
</file>