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 - FIRST GRADE LEVEL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Small"/>
      </w:pPr>
      <w:r>
        <w:t xml:space="preserve">   about    </w:t>
      </w:r>
      <w:r>
        <w:t xml:space="preserve">   after    </w:t>
      </w:r>
      <w:r>
        <w:t xml:space="preserve">   all    </w:t>
      </w:r>
      <w:r>
        <w:t xml:space="preserve">   also    </w:t>
      </w:r>
      <w:r>
        <w:t xml:space="preserve">   any    </w:t>
      </w:r>
      <w:r>
        <w:t xml:space="preserve">   are    </w:t>
      </w:r>
      <w:r>
        <w:t xml:space="preserve">   as    </w:t>
      </w:r>
      <w:r>
        <w:t xml:space="preserve">   ask    </w:t>
      </w:r>
      <w:r>
        <w:t xml:space="preserve">   because    </w:t>
      </w:r>
      <w:r>
        <w:t xml:space="preserve">   bed    </w:t>
      </w:r>
      <w:r>
        <w:t xml:space="preserve">   best    </w:t>
      </w:r>
      <w:r>
        <w:t xml:space="preserve">   big    </w:t>
      </w:r>
      <w:r>
        <w:t xml:space="preserve">   book    </w:t>
      </w:r>
      <w:r>
        <w:t xml:space="preserve">   boy    </w:t>
      </w:r>
      <w:r>
        <w:t xml:space="preserve">   but    </w:t>
      </w:r>
      <w:r>
        <w:t xml:space="preserve">   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 - FIRST GRADE LEVEL</dc:title>
  <dcterms:created xsi:type="dcterms:W3CDTF">2021-10-17T03:43:50Z</dcterms:created>
  <dcterms:modified xsi:type="dcterms:W3CDTF">2021-10-17T03:43:50Z</dcterms:modified>
</cp:coreProperties>
</file>