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 LIST 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Small"/>
      </w:pPr>
      <w:r>
        <w:t xml:space="preserve">   HERE    </w:t>
      </w:r>
      <w:r>
        <w:t xml:space="preserve">   YES    </w:t>
      </w:r>
      <w:r>
        <w:t xml:space="preserve">   UP    </w:t>
      </w:r>
      <w:r>
        <w:t xml:space="preserve">   BUT    </w:t>
      </w:r>
      <w:r>
        <w:t xml:space="preserve">   NO    </w:t>
      </w:r>
      <w:r>
        <w:t xml:space="preserve">   OUT    </w:t>
      </w:r>
      <w:r>
        <w:t xml:space="preserve">   OF    </w:t>
      </w:r>
      <w:r>
        <w:t xml:space="preserve">   AS    </w:t>
      </w:r>
      <w:r>
        <w:t xml:space="preserve">   SHE    </w:t>
      </w:r>
      <w:r>
        <w:t xml:space="preserve">   WHAT    </w:t>
      </w:r>
      <w:r>
        <w:t xml:space="preserve">   THAT    </w:t>
      </w:r>
      <w:r>
        <w:t xml:space="preserve">   HE    </w:t>
      </w:r>
      <w:r>
        <w:t xml:space="preserve">   SAID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LIST D</dc:title>
  <dcterms:created xsi:type="dcterms:W3CDTF">2021-10-11T16:42:49Z</dcterms:created>
  <dcterms:modified xsi:type="dcterms:W3CDTF">2021-10-11T16:42:49Z</dcterms:modified>
</cp:coreProperties>
</file>