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PRE PRIMER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AWAY    </w:t>
      </w:r>
      <w:r>
        <w:t xml:space="preserve">   BIG    </w:t>
      </w:r>
      <w:r>
        <w:t xml:space="preserve">   BLUE    </w:t>
      </w:r>
      <w:r>
        <w:t xml:space="preserve">   CAN    </w:t>
      </w:r>
      <w:r>
        <w:t xml:space="preserve">   COME    </w:t>
      </w:r>
      <w:r>
        <w:t xml:space="preserve">   DOG    </w:t>
      </w:r>
      <w:r>
        <w:t xml:space="preserve">   DOWN    </w:t>
      </w:r>
      <w:r>
        <w:t xml:space="preserve">   FIND    </w:t>
      </w:r>
      <w:r>
        <w:t xml:space="preserve">   FOR    </w:t>
      </w:r>
      <w:r>
        <w:t xml:space="preserve">   FUNNY    </w:t>
      </w:r>
      <w:r>
        <w:t xml:space="preserve">   GO    </w:t>
      </w:r>
      <w:r>
        <w:t xml:space="preserve">   HELP    </w:t>
      </w:r>
      <w:r>
        <w:t xml:space="preserve">   HERE    </w:t>
      </w:r>
      <w:r>
        <w:t xml:space="preserve">   JUMP    </w:t>
      </w:r>
      <w:r>
        <w:t xml:space="preserve">   LITTLE    </w:t>
      </w:r>
      <w:r>
        <w:t xml:space="preserve">   LOOK    </w:t>
      </w:r>
      <w:r>
        <w:t xml:space="preserve">   MAKE    </w:t>
      </w:r>
      <w:r>
        <w:t xml:space="preserve">   NOT    </w:t>
      </w:r>
      <w:r>
        <w:t xml:space="preserve">   ONE    </w:t>
      </w:r>
      <w:r>
        <w:t xml:space="preserve">   PLAY    </w:t>
      </w:r>
      <w:r>
        <w:t xml:space="preserve">   RED    </w:t>
      </w:r>
      <w:r>
        <w:t xml:space="preserve">   RUN    </w:t>
      </w:r>
      <w:r>
        <w:t xml:space="preserve">   SAID    </w:t>
      </w:r>
      <w:r>
        <w:t xml:space="preserve">   SEE    </w:t>
      </w:r>
      <w:r>
        <w:t xml:space="preserve">   THE    </w:t>
      </w:r>
      <w:r>
        <w:t xml:space="preserve">   THREE    </w:t>
      </w:r>
      <w:r>
        <w:t xml:space="preserve">   TO    </w:t>
      </w:r>
      <w:r>
        <w:t xml:space="preserve">   TWO    </w:t>
      </w:r>
      <w:r>
        <w:t xml:space="preserve">   UP    </w:t>
      </w:r>
      <w:r>
        <w:t xml:space="preserve">   WE    </w:t>
      </w:r>
      <w:r>
        <w:t xml:space="preserve">   WHERE    </w:t>
      </w:r>
      <w:r>
        <w:t xml:space="preserve">   YELLOW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PRE PRIMER</dc:title>
  <dcterms:created xsi:type="dcterms:W3CDTF">2021-10-11T16:43:10Z</dcterms:created>
  <dcterms:modified xsi:type="dcterms:W3CDTF">2021-10-11T16:43:10Z</dcterms:modified>
</cp:coreProperties>
</file>