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WOMEN    </w:t>
      </w:r>
      <w:r>
        <w:t xml:space="preserve">   MEN    </w:t>
      </w:r>
      <w:r>
        <w:t xml:space="preserve">   GIRLS    </w:t>
      </w:r>
      <w:r>
        <w:t xml:space="preserve">   BOYS    </w:t>
      </w:r>
      <w:r>
        <w:t xml:space="preserve">   DON'T WALK    </w:t>
      </w:r>
      <w:r>
        <w:t xml:space="preserve">   WALK    </w:t>
      </w:r>
      <w:r>
        <w:t xml:space="preserve">   OFF    </w:t>
      </w:r>
      <w:r>
        <w:t xml:space="preserve">   ON    </w:t>
      </w:r>
      <w:r>
        <w:t xml:space="preserve">   EXIT    </w:t>
      </w:r>
      <w:r>
        <w:t xml:space="preserve">   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2021-10-11T16:41:20Z</dcterms:created>
  <dcterms:modified xsi:type="dcterms:W3CDTF">2021-10-11T16:41:20Z</dcterms:modified>
</cp:coreProperties>
</file>