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</w:t>
      </w:r>
    </w:p>
    <w:p>
      <w:pPr>
        <w:pStyle w:val="Questions"/>
      </w:pPr>
      <w:r>
        <w:t xml:space="preserve">1. PLEEOP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TREOH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IWHCH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ATHW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HSE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EEHTR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TIREH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BMENUR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WRODS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</dc:title>
  <dcterms:created xsi:type="dcterms:W3CDTF">2021-10-11T16:41:05Z</dcterms:created>
  <dcterms:modified xsi:type="dcterms:W3CDTF">2021-10-11T16:41:05Z</dcterms:modified>
</cp:coreProperties>
</file>