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PEOPLE    </w:t>
      </w:r>
      <w:r>
        <w:t xml:space="preserve">   DONE    </w:t>
      </w:r>
      <w:r>
        <w:t xml:space="preserve">   YEAR    </w:t>
      </w:r>
      <w:r>
        <w:t xml:space="preserve">   WHEN    </w:t>
      </w:r>
      <w:r>
        <w:t xml:space="preserve">   THEIR    </w:t>
      </w:r>
      <w:r>
        <w:t xml:space="preserve">   ONLY    </w:t>
      </w:r>
      <w:r>
        <w:t xml:space="preserve">   FATHER    </w:t>
      </w:r>
      <w:r>
        <w:t xml:space="preserve">   NIGHT    </w:t>
      </w:r>
      <w:r>
        <w:t xml:space="preserve">   THE    </w:t>
      </w:r>
      <w:r>
        <w:t xml:space="preserve">   HEAD    </w:t>
      </w:r>
      <w:r>
        <w:t xml:space="preserve">   ABOUT    </w:t>
      </w:r>
      <w:r>
        <w:t xml:space="preserve">   OF    </w:t>
      </w:r>
      <w:r>
        <w:t xml:space="preserve">   EYE    </w:t>
      </w:r>
      <w:r>
        <w:t xml:space="preserve">   LEARN    </w:t>
      </w:r>
      <w:r>
        <w:t xml:space="preserve">   WANT    </w:t>
      </w:r>
      <w:r>
        <w:t xml:space="preserve">   ALWAYS    </w:t>
      </w:r>
      <w:r>
        <w:t xml:space="preserve">   SAW    </w:t>
      </w:r>
      <w:r>
        <w:t xml:space="preserve">   FROM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SEARCH</dc:title>
  <dcterms:created xsi:type="dcterms:W3CDTF">2021-10-11T16:41:11Z</dcterms:created>
  <dcterms:modified xsi:type="dcterms:W3CDTF">2021-10-11T16:41:11Z</dcterms:modified>
</cp:coreProperties>
</file>