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SIGNALS 0-22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SIG10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SIG1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SIG5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SIGNALS 0-22</dc:title>
  <dcterms:created xsi:type="dcterms:W3CDTF">2021-10-11T16:43:12Z</dcterms:created>
  <dcterms:modified xsi:type="dcterms:W3CDTF">2021-10-11T16:43:12Z</dcterms:modified>
</cp:coreProperties>
</file>