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SIGNAL 1-20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previously reported missing person has been located.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elopement of a person in custody or confinement.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unauthorized taking of a motor vehicle without the owner’s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Vehicle left unattended for an extended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assignment outside of regular duty.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Natural termination of life beyond resuscitative efforts to a patient that has been placed in hospice.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Person who appears to be intoxicated on alcohol or drugs.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Vehicle involved in a crash with another vehicle or object and that driver has left the scene.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Any item that causes the recipient to be apprehensive about its arrival.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willful and wanton disregard for safety while operating a motor vehicle.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Termination of life behind resuscitative efforts, whether intentional or natural.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in control of a motorized vehicle who appears to be intoxicated.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recovery of a motor vehicle that had been taken without the owners consent.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Vehicle tag that was entered into FCIC/NCIC and has been recovered.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Assist any agency with investigation or crimes.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Vehicle involved in a crash with another vehicle or object and parties involved are injured.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additional information on a previous report.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exhibiting unusual, erratic or violent behavior and could pose a threat to self or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questionable whereabouts of a vehicle not common to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questionable whereabouts of a person not common to a location.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type of debris, vehicle or other item on the street that poses a traffic hazard.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present location of a person is unknown.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Vehicle involved in a crash with another vehicle or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Entrance to building unsecured.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Vehicle tag that is now missing, whether lost or taken intentionally.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unintentional or illegal taking of another persons life.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SIGNAL 1-20 CROSSWORD</dc:title>
  <dcterms:created xsi:type="dcterms:W3CDTF">2021-10-11T16:43:56Z</dcterms:created>
  <dcterms:modified xsi:type="dcterms:W3CDTF">2021-10-11T16:43:56Z</dcterms:modified>
</cp:coreProperties>
</file>