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 11 - 20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giving off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apparatus for transmitting sound or speech to a distant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boundary, not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uncomfortable lack of warmth, chilled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more elevated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a place or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supported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moving cage to carry people from one level to another</w:t>
            </w:r>
          </w:p>
        </w:tc>
      </w:tr>
    </w:tbl>
    <w:p>
      <w:pPr>
        <w:pStyle w:val="WordBankMedium"/>
      </w:pPr>
      <w:r>
        <w:t xml:space="preserve">   MEN    </w:t>
      </w:r>
      <w:r>
        <w:t xml:space="preserve">   TELEPHONE    </w:t>
      </w:r>
      <w:r>
        <w:t xml:space="preserve">   CLOSED    </w:t>
      </w:r>
      <w:r>
        <w:t xml:space="preserve">   UP    </w:t>
      </w:r>
      <w:r>
        <w:t xml:space="preserve">   GO    </w:t>
      </w:r>
      <w:r>
        <w:t xml:space="preserve">   WOMEN    </w:t>
      </w:r>
      <w:r>
        <w:t xml:space="preserve">   ELEVATOR    </w:t>
      </w:r>
      <w:r>
        <w:t xml:space="preserve">   HOT    </w:t>
      </w:r>
      <w:r>
        <w:t xml:space="preserve">   COLD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 11 - 20 </dc:title>
  <dcterms:created xsi:type="dcterms:W3CDTF">2021-10-11T16:44:37Z</dcterms:created>
  <dcterms:modified xsi:type="dcterms:W3CDTF">2021-10-11T16:44:37Z</dcterms:modified>
</cp:coreProperties>
</file>