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 1 - 10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or passage out, not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cease from,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motor vehicle with seats for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Inclusion within a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to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 or passage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destroys or harms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mass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child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EXIT    </w:t>
      </w:r>
      <w:r>
        <w:t xml:space="preserve">   BOYS    </w:t>
      </w:r>
      <w:r>
        <w:t xml:space="preserve">   GIRLS    </w:t>
      </w:r>
      <w:r>
        <w:t xml:space="preserve">   POISON    </w:t>
      </w:r>
      <w:r>
        <w:t xml:space="preserve">   FIRE    </w:t>
      </w:r>
      <w:r>
        <w:t xml:space="preserve">   IN    </w:t>
      </w:r>
      <w:r>
        <w:t xml:space="preserve">   DANGER    </w:t>
      </w:r>
      <w:r>
        <w:t xml:space="preserve">   BUS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 1 - 10  </dc:title>
  <dcterms:created xsi:type="dcterms:W3CDTF">2021-10-11T16:44:35Z</dcterms:created>
  <dcterms:modified xsi:type="dcterms:W3CDTF">2021-10-11T16:44:35Z</dcterms:modified>
</cp:coreProperties>
</file>